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书名：交通事故防范与处置</w:t>
      </w:r>
    </w:p>
    <w:p>
      <w:r>
        <w:t>作者：李宗浩，杨家鼎主编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总页数：333</w:t>
      </w:r>
    </w:p>
    <w:p>
      <w:r>
        <w:t>更多请访问教客网: www.jiaokey.com</w:t>
      </w:r>
    </w:p>
    <w:p>
      <w:r>
        <w:t>交通事故防范与处置 评论地址：https://www.jiaokey.com/book/detail/11990502.html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