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工厂化农业的发展：战略、管理与创新</w:t>
      </w:r>
    </w:p>
    <w:p>
      <w:r>
        <w:rPr>
          <w:rFonts w:ascii="宋体" w:hAnsi="宋体" w:eastAsia="宋体"/>
          <w:sz w:val="24"/>
        </w:rPr>
        <w:t>田志宏，祝华军，魏勤芳等著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工厂化农业的发展：战略、管理与创新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田志宏，祝华军，魏勤芳等著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本书出售、求购地址：https://www.jiaokey.com/book/detail/11990491.html</w:t>
      </w:r>
    </w:p>
    <w:p>
      <w:r>
        <w:t>更多相关图书推荐：https://www.jiaokey.com</w:t>
      </w:r>
    </w:p>
    <w:p>
      <w:r>
        <w:t>田志宏，祝华军，魏勤芳等著 其他作品：https://www.jiaokey.com/tag/田志宏，祝华军，魏勤芳等著.html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关键词搜索：https://www.jiaokey.com/tag/工厂化农业的发展：战略、管理与创新.html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