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美国高速公路施工规范及其应用手册</w:t>
      </w:r>
    </w:p>
    <w:p>
      <w:r>
        <w:rPr>
          <w:rFonts w:ascii="宋体" w:hAnsi="宋体" w:eastAsia="宋体"/>
          <w:sz w:val="24"/>
        </w:rPr>
        <w:t>邵廷夫，俞颖，孙瀚冰等译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美国高速公路施工规范及其应用手册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邵廷夫，俞颖，孙瀚冰等译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本书出售、求购地址：https://www.jiaokey.com/book/detail/11990444.html</w:t>
      </w:r>
    </w:p>
    <w:p>
      <w:r>
        <w:t>更多相关图书推荐：https://www.jiaokey.com</w:t>
      </w:r>
    </w:p>
    <w:p>
      <w:r>
        <w:t>邵廷夫，俞颖，孙瀚冰等译 其他作品：https://www.jiaokey.com/tag/邵廷夫，俞颖，孙瀚冰等译.html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关键词搜索：https://www.jiaokey.com/tag/美国高速公路施工规范及其应用手册.html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