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上海可持续发展研究报告  2006-2007  基于生态足迹的可持续发展专题研究</w:t>
      </w:r>
    </w:p>
    <w:p>
      <w:r>
        <w:rPr>
          <w:rFonts w:ascii="宋体" w:hAnsi="宋体" w:eastAsia="宋体"/>
          <w:sz w:val="24"/>
        </w:rPr>
        <w:t>周冯琦主编；上海社会科学院生态经济与可持续发展研究中心编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上海可持续发展研究报告  2006-2007  基于生态足迹的可持续发展专题研究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周冯琦主编；上海社会科学院生态经济与可持续发展研究中心编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本书出售、求购地址：https://www.jiaokey.com/book/detail/11990435.html</w:t>
      </w:r>
    </w:p>
    <w:p>
      <w:r>
        <w:t>更多相关图书推荐：https://www.jiaokey.com</w:t>
      </w:r>
    </w:p>
    <w:p>
      <w:r>
        <w:t>周冯琦主编；上海社会科学院生态经济与可持续发展研究中心编 其他作品：https://www.jiaokey.com/tag/周冯琦主编；上海社会科学院生态经济与可持续发展研究中心编.html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关键词搜索：https://www.jiaokey.com/tag/上海可持续发展研究报告  2006-2007  基于生态足迹的可持续发展专题研究.html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