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中外电控汽车故障排除检修实例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中外电控汽车故障排除检修实例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本书出售、求购地址：https://www.jiaokey.com/book/detail/11990426.html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关键词搜索：https://www.jiaokey.com/tag/中外电控汽车故障排除检修实例.html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