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书名：《职业健康安全管理体系规范》企业实施指南</w:t>
      </w:r>
    </w:p>
    <w:p>
      <w:r>
        <w:t>作者：陈全著</w:t>
      </w:r>
    </w:p>
    <w:p>
      <w:r>
        <w:t>出版社：北京市：中国计量出版社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《职业健康安全管理体系规范》企业实施指南 评论地址：https://www.jiaokey.com/book/detail/11990409.html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