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长江流域航运水污染影响与调控研究</w:t>
      </w:r>
    </w:p>
    <w:p>
      <w:r>
        <w:rPr>
          <w:rFonts w:ascii="宋体" w:hAnsi="宋体" w:eastAsia="宋体"/>
          <w:sz w:val="24"/>
        </w:rPr>
        <w:t>施欣，袁群著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长江流域航运水污染影响与调控研究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施欣，袁群著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本书出售、求购地址：https://www.jiaokey.com/book/detail/11990381.html</w:t>
      </w:r>
    </w:p>
    <w:p>
      <w:r>
        <w:t>更多相关图书推荐：https://www.jiaokey.com</w:t>
      </w:r>
    </w:p>
    <w:p>
      <w:r>
        <w:t>施欣，袁群著 其他作品：https://www.jiaokey.com/tag/施欣，袁群著.html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关键词搜索：https://www.jiaokey.com/tag/长江流域航运水污染影响与调控研究.html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