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导流截流及围堰工程  上</w:t>
      </w:r>
    </w:p>
    <w:p>
      <w:r>
        <w:rPr>
          <w:rFonts w:ascii="宋体" w:hAnsi="宋体" w:eastAsia="宋体"/>
          <w:sz w:val="24"/>
        </w:rPr>
        <w:t>郑守仁，王世华，夏仲平等编著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导流截流及围堰工程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郑守仁，王世华，夏仲平等编著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本书出售、求购地址：https://www.jiaokey.com/book/detail/11990367.html</w:t>
      </w:r>
    </w:p>
    <w:p>
      <w:r>
        <w:t>更多相关图书推荐：https://www.jiaokey.com</w:t>
      </w:r>
    </w:p>
    <w:p>
      <w:r>
        <w:t>郑守仁，王世华，夏仲平等编著 其他作品：https://www.jiaokey.com/tag/郑守仁，王世华，夏仲平等编著.html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关键词搜索：https://www.jiaokey.com/tag/导流截流及围堰工程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