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四季风味蛋糕</w:t>
      </w:r>
    </w:p>
    <w:p>
      <w:r>
        <w:rPr>
          <w:rFonts w:ascii="宋体" w:hAnsi="宋体" w:eastAsia="宋体"/>
          <w:sz w:val="24"/>
        </w:rPr>
        <w:t>（日）菊地亚矢著；张秀萍译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四季风味蛋糕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（日）菊地亚矢著；张秀萍译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本书出售、求购地址：https://www.jiaokey.com/book/detail/11990349.html</w:t>
      </w:r>
    </w:p>
    <w:p>
      <w:r>
        <w:t>更多相关图书推荐：https://www.jiaokey.com</w:t>
      </w:r>
    </w:p>
    <w:p>
      <w:r>
        <w:t>（日）菊地亚矢著；张秀萍译 其他作品：https://www.jiaokey.com/tag/（日）菊地亚矢著；张秀萍译.html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关键词搜索：https://www.jiaokey.com/tag/四季风味蛋糕.html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