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书名：建筑绘图技巧与实例</w:t>
      </w:r>
    </w:p>
    <w:p>
      <w:r>
        <w:t>作者：（美）H.C.布朗宁著；樊瑜瑾，徐人平译</w:t>
      </w:r>
    </w:p>
    <w:p>
      <w:r>
        <w:t>出版社：昆明：云南科学技术出版社</w:t>
      </w:r>
    </w:p>
    <w:p>
      <w:r>
        <w:t>出版日期：1998.11</w:t>
      </w:r>
    </w:p>
    <w:p>
      <w:r>
        <w:t>总页数：244</w:t>
      </w:r>
    </w:p>
    <w:p>
      <w:r>
        <w:t>更多请访问教客网: www.jiaokey.com</w:t>
      </w:r>
    </w:p>
    <w:p>
      <w:r>
        <w:t>建筑绘图技巧与实例 评论地址：https://www.jiaokey.com/book/detail/11990341.html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