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官厅水库泥沙淤积与水沙调控</w:t>
      </w:r>
    </w:p>
    <w:p>
      <w:r>
        <w:rPr>
          <w:rFonts w:ascii="宋体" w:hAnsi="宋体" w:eastAsia="宋体"/>
          <w:sz w:val="24"/>
        </w:rPr>
        <w:t>胡春宏，王延贵，张世奇等编著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官厅水库泥沙淤积与水沙调控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胡春宏，王延贵，张世奇等编著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本书出售、求购地址：https://www.jiaokey.com/book/detail/11990316.html</w:t>
      </w:r>
    </w:p>
    <w:p>
      <w:r>
        <w:t>更多相关图书推荐：https://www.jiaokey.com</w:t>
      </w:r>
    </w:p>
    <w:p>
      <w:r>
        <w:t>胡春宏，王延贵，张世奇等编著 其他作品：https://www.jiaokey.com/tag/胡春宏，王延贵，张世奇等编著.html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关键词搜索：https://www.jiaokey.com/tag/官厅水库泥沙淤积与水沙调控.html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