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书名：餐巾折花艺术造型</w:t>
      </w:r>
    </w:p>
    <w:p>
      <w:r>
        <w:t>作者：（德）霍斯特·哈尼施（Horst Hanisch）著；彭蕴琏，鲍式月译</w:t>
      </w:r>
    </w:p>
    <w:p>
      <w:r>
        <w:t>出版社：合肥:安徽科学技术出版社,1998.10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餐巾折花艺术造型 评论地址：https://www.jiaokey.com/book/detail/11990302.html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