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名厨美食精品荟萃  西式面点  调酒  西式烹调</w:t>
      </w:r>
    </w:p>
    <w:p>
      <w:r>
        <w:rPr>
          <w:rFonts w:ascii="宋体" w:hAnsi="宋体" w:eastAsia="宋体"/>
          <w:sz w:val="24"/>
        </w:rPr>
        <w:t>于长江主编；刘健摄影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名厨美食精品荟萃  西式面点  调酒  西式烹调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于长江主编；刘健摄影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本书出售、求购地址：https://www.jiaokey.com/book/detail/11990294.html</w:t>
      </w:r>
    </w:p>
    <w:p>
      <w:r>
        <w:t>更多相关图书推荐：https://www.jiaokey.com</w:t>
      </w:r>
    </w:p>
    <w:p>
      <w:r>
        <w:t>于长江主编；刘健摄影 其他作品：https://www.jiaokey.com/tag/于长江主编；刘健摄影.html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关键词搜索：https://www.jiaokey.com/tag/名厨美食精品荟萃  西式面点  调酒  西式烹调.html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