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书名：江苏省高速公路建设论文集  沂淮、淮江篇</w:t>
      </w:r>
    </w:p>
    <w:p>
      <w:r>
        <w:t>作者：江苏省交通厅，江苏省高速公路建设指挥部合编</w:t>
      </w:r>
    </w:p>
    <w:p>
      <w:r>
        <w:t>出版社：北京:人民交通出版社,2001.12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江苏省高速公路建设论文集  沂淮、淮江篇 评论地址：https://www.jiaokey.com/book/detail/11990284.html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