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水利施工企业项目经理论文选集  第2集</w:t>
      </w:r>
    </w:p>
    <w:p>
      <w:r>
        <w:rPr>
          <w:rFonts w:ascii="宋体" w:hAnsi="宋体" w:eastAsia="宋体"/>
          <w:sz w:val="24"/>
        </w:rPr>
        <w:t>韦志立等主编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水利施工企业项目经理论文选集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本书出售、求购地址：https://www.jiaokey.com/book/detail/11990279.html</w:t>
      </w:r>
    </w:p>
    <w:p>
      <w:r>
        <w:t>更多相关图书推荐：https://www.jiaokey.com</w:t>
      </w:r>
    </w:p>
    <w:p>
      <w:r>
        <w:t>韦志立等主编 其他作品：https://www.jiaokey.com/tag/韦志立等主编.html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关键词搜索：https://www.jiaokey.com/tag/水利施工企业项目经理论文选集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