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书名：电力企业线损工作标准</w:t>
      </w:r>
    </w:p>
    <w:p>
      <w:r>
        <w:t>作者：包心宇，姬瑞珍主编；山西省电力公司编</w:t>
      </w:r>
    </w:p>
    <w:p>
      <w:r>
        <w:t>出版社：北京:中国电力出版社,2004.03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电力企业线损工作标准 评论地址：https://www.jiaokey.com/book/detail/11990208.html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