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书名：非饱和土强度理论及其工程应用</w:t>
      </w:r>
    </w:p>
    <w:p>
      <w:r>
        <w:t>作者：徐永福，刘松玉编著</w:t>
      </w:r>
    </w:p>
    <w:p>
      <w:r>
        <w:t>出版社：南京：东南大学出版社</w:t>
      </w:r>
    </w:p>
    <w:p>
      <w:r>
        <w:t>出版日期：1999.11</w:t>
      </w:r>
    </w:p>
    <w:p>
      <w:r>
        <w:t>总页数：380</w:t>
      </w:r>
    </w:p>
    <w:p>
      <w:r>
        <w:t>更多请访问教客网: www.jiaokey.com</w:t>
      </w:r>
    </w:p>
    <w:p>
      <w:r>
        <w:t>非饱和土强度理论及其工程应用 评论地址：https://www.jiaokey.com/book/detail/11990188.html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