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书名：预制混凝土构件生产与质量检验</w:t>
      </w:r>
    </w:p>
    <w:p>
      <w:r>
        <w:t>作者：金孝权，唐世海，冷和荣等著</w:t>
      </w:r>
    </w:p>
    <w:p>
      <w:r>
        <w:t>出版社：南京：东南大学出版社</w:t>
      </w:r>
    </w:p>
    <w:p>
      <w:r>
        <w:t>出版日期：1995.12</w:t>
      </w:r>
    </w:p>
    <w:p>
      <w:r>
        <w:t>总页数：296</w:t>
      </w:r>
    </w:p>
    <w:p>
      <w:r>
        <w:t>更多请访问教客网: www.jiaokey.com</w:t>
      </w:r>
    </w:p>
    <w:p>
      <w:r>
        <w:t>预制混凝土构件生产与质量检验 评论地址：https://www.jiaokey.com/book/detail/11990184.html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