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中国化学灌浆的现状与未来  首届中国化学灌浆论坛论文集</w:t>
      </w:r>
    </w:p>
    <w:p>
      <w:r>
        <w:rPr>
          <w:rFonts w:ascii="宋体" w:hAnsi="宋体" w:eastAsia="宋体"/>
          <w:sz w:val="24"/>
        </w:rPr>
        <w:t>蒋硕忠，邓敬森主编；中国水利学会化学灌浆分会编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中国化学灌浆的现状与未来  首届中国化学灌浆论坛论文集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蒋硕忠，邓敬森主编；中国水利学会化学灌浆分会编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本书出售、求购地址：https://www.jiaokey.com/book/detail/11990183.html</w:t>
      </w:r>
    </w:p>
    <w:p>
      <w:r>
        <w:t>更多相关图书推荐：https://www.jiaokey.com</w:t>
      </w:r>
    </w:p>
    <w:p>
      <w:r>
        <w:t>蒋硕忠，邓敬森主编；中国水利学会化学灌浆分会编 其他作品：https://www.jiaokey.com/tag/蒋硕忠，邓敬森主编；中国水利学会化学灌浆分会编.html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关键词搜索：https://www.jiaokey.com/tag/中国化学灌浆的现状与未来  首届中国化学灌浆论坛论文集.html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