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书名：智能交通技术研究与应用  第一届  2006  智能交通与人工智能学术研讨会论文集</w:t>
      </w:r>
    </w:p>
    <w:p>
      <w:r>
        <w:t>作者：徐建闽，严新平主编</w:t>
      </w:r>
    </w:p>
    <w:p>
      <w:r>
        <w:t>出版社：广州：华南理工大学出版社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智能交通技术研究与应用  第一届  2006  智能交通与人工智能学术研讨会论文集 评论地址：https://www.jiaokey.com/book/detail/11990177.html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