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灌溉与排水分册</w:t>
      </w:r>
    </w:p>
    <w:p>
      <w:r>
        <w:rPr>
          <w:rFonts w:ascii="宋体" w:hAnsi="宋体" w:eastAsia="宋体"/>
          <w:sz w:val="24"/>
        </w:rPr>
        <w:t>徐乾清主编；刘肇祎册主编；于必录等撰稿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灌溉与排水分册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徐乾清主编；刘肇祎册主编；于必录等撰稿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本书出售、求购地址：https://www.jiaokey.com/book/detail/11990176.html</w:t>
      </w:r>
    </w:p>
    <w:p>
      <w:r>
        <w:t>更多相关图书推荐：https://www.jiaokey.com</w:t>
      </w:r>
    </w:p>
    <w:p>
      <w:r>
        <w:t>徐乾清主编；刘肇祎册主编；于必录等撰稿 其他作品：https://www.jiaokey.com/tag/徐乾清主编；刘肇祎册主编；于必录等撰稿.html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灌溉与排水分册.html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