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偏方秘方常见病  上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偏方秘方常见病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本书出售、求购地址：https://www.jiaokey.com/book/detail/11990173.html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偏方秘方常见病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