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书名：古村社会变迁  一个话语群的分析实验</w:t>
      </w:r>
    </w:p>
    <w:p>
      <w:r>
        <w:t>作者：谭必友著</w:t>
      </w:r>
    </w:p>
    <w:p>
      <w:r>
        <w:t>出版社：北京：民族出版社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古村社会变迁  一个话语群的分析实验 评论地址：https://www.jiaokey.com/book/detail/11990115.html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