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书名：新闻采写纵横</w:t>
      </w:r>
    </w:p>
    <w:p>
      <w:r>
        <w:t>作者：吴国良，才铁军著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新闻采写纵横 评论地址：https://www.jiaokey.com/book/detail/11990063.html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