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</w:t>
      </w:r>
    </w:p>
    <w:p>
      <w:r>
        <w:rPr>
          <w:rFonts w:ascii="宋体" w:hAnsi="宋体" w:eastAsia="宋体"/>
          <w:sz w:val="24"/>
        </w:rPr>
        <w:t>（法）弗兰西斯·巴尔（Francis Balle），（法）杰拉尔·埃梅里（Et Gerard Eymery）著；张学信译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（法）弗兰西斯·巴尔（Francis Balle），（法）杰拉尔·埃梅里（Et Gerard Eymery）著；张学信译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本书出售、求购地址：https://www.jiaokey.com/book/detail/11990062.html</w:t>
      </w:r>
    </w:p>
    <w:p>
      <w:r>
        <w:t>更多相关图书推荐：https://www.jiaokey.com</w:t>
      </w:r>
    </w:p>
    <w:p>
      <w:r>
        <w:t>（法）弗兰西斯·巴尔（Francis Balle），（法）杰拉尔·埃梅里（Et Gerard Eymery）著；张学信译 其他作品：https://www.jiaokey.com/tag/（法）弗兰西斯·巴尔（Francis Balle），（法）杰拉尔·埃梅里（Et Gerard Eymery）著；张学信译.html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