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烽火人生路  盐阜联中、苏北工专、建大附中回忆录</w:t>
      </w:r>
    </w:p>
    <w:p>
      <w:r>
        <w:rPr>
          <w:rFonts w:ascii="宋体" w:hAnsi="宋体" w:eastAsia="宋体"/>
          <w:sz w:val="24"/>
        </w:rPr>
        <w:t>徐以达主编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烽火人生路  盐阜联中、苏北工专、建大附中回忆录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徐以达主编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本书出售、求购地址：https://www.jiaokey.com/book/detail/11990014.html</w:t>
      </w:r>
    </w:p>
    <w:p>
      <w:r>
        <w:t>更多相关图书推荐：https://www.jiaokey.com</w:t>
      </w:r>
    </w:p>
    <w:p>
      <w:r>
        <w:t>徐以达主编 其他作品：https://www.jiaokey.com/tag/徐以达主编.html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关键词搜索：https://www.jiaokey.com/tag/烽火人生路  盐阜联中、苏北工专、建大附中回忆录.html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