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叶圣陶抗战时期文集  第2卷</w:t>
      </w:r>
    </w:p>
    <w:p>
      <w:r>
        <w:rPr>
          <w:rFonts w:ascii="宋体" w:hAnsi="宋体" w:eastAsia="宋体"/>
          <w:sz w:val="24"/>
        </w:rPr>
        <w:t>商金林编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叶圣陶抗战时期文集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叶圣陶(学科: 日记 年代: 1939～1942) 叶圣陶 文学(学科: 作品 地点: 中国 年代: 现代) 文学 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本书出售、求购地址：https://www.jiaokey.com/book/detail/11989994.html</w:t>
      </w:r>
    </w:p>
    <w:p>
      <w:r>
        <w:t>更多相关图书推荐：https://www.jiaokey.com</w:t>
      </w:r>
    </w:p>
    <w:p>
      <w:r>
        <w:t>商金林编 其他作品：https://www.jiaokey.com/tag/商金林编.html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关键词搜索：https://www.jiaokey.com/tag/叶圣陶(学科: 日记 年代: 1939～1942) 叶圣陶 文学(学科: 作品 地点: 中国 年代: 现代) 文学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