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  当代青年热门话题100例</w:t>
      </w:r>
    </w:p>
    <w:p>
      <w:r>
        <w:t>作者：黄志坚，陈兴康主编</w:t>
      </w:r>
    </w:p>
    <w:p>
      <w:r>
        <w:t>出版社：杭州：浙江人民出版社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聚焦  当代青年热门话题100例 评论地址：https://www.jiaokey.com/book/detail/11989962.html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