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书名：新派武侠小说研究</w:t>
      </w:r>
    </w:p>
    <w:p>
      <w:r>
        <w:t>作者：郭宪主编；李玉萍编著</w:t>
      </w:r>
    </w:p>
    <w:p>
      <w:r>
        <w:t>出版社：北京：地质出版社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新派武侠小说研究 评论地址：https://www.jiaokey.com/book/detail/11989952.html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