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  第2版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本书出售、求购地址：https://www.jiaokey.com/book/detail/11989946.html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资本主义部分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