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理论聚焦  高校“两课”理论教学热点、难点问题研究</w:t>
      </w:r>
    </w:p>
    <w:p>
      <w:r>
        <w:rPr>
          <w:rFonts w:ascii="宋体" w:hAnsi="宋体" w:eastAsia="宋体"/>
          <w:sz w:val="24"/>
        </w:rPr>
        <w:t>张多来，周晓阳，肖祥敏等著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理论聚焦  高校“两课”理论教学热点、难点问题研究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张多来，周晓阳，肖祥敏等著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教学研究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本书出售、求购地址：https://www.jiaokey.com/book/detail/11989935.html</w:t>
      </w:r>
    </w:p>
    <w:p>
      <w:r>
        <w:t>更多相关图书推荐：https://www.jiaokey.com</w:t>
      </w:r>
    </w:p>
    <w:p>
      <w:r>
        <w:t>张多来，周晓阳，肖祥敏等著 其他作品：https://www.jiaokey.com/tag/张多来，周晓阳，肖祥敏等著.html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关键词搜索：https://www.jiaokey.com/tag/政治课(学科: 教学研究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