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东亚女性的起源  从女性主义角度解析《列女传》</w:t>
      </w:r>
    </w:p>
    <w:p>
      <w:r>
        <w:rPr>
          <w:rFonts w:ascii="宋体" w:hAnsi="宋体" w:eastAsia="宋体"/>
          <w:sz w:val="24"/>
        </w:rPr>
        <w:t>（韩）郑在书主编；（韩）崔丽红译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东亚女性的起源  从女性主义角度解析《列女传》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（韩）郑在书主编；（韩）崔丽红译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本书出售、求购地址：https://www.jiaokey.com/book/detail/11989922.html</w:t>
      </w:r>
    </w:p>
    <w:p>
      <w:r>
        <w:t>更多相关图书推荐：https://www.jiaokey.com</w:t>
      </w:r>
    </w:p>
    <w:p>
      <w:r>
        <w:t>（韩）郑在书主编；（韩）崔丽红译 其他作品：https://www.jiaokey.com/tag/（韩）郑在书主编；（韩）崔丽红译.html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关键词搜索：https://www.jiaokey.com/tag/东亚女性的起源  从女性主义角度解析《列女传》.html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