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卞之琳系列  散文钞  1934-2000  第2版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卞之琳系列  散文钞  1934-2000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本书出售、求购地址：https://www.jiaokey.com/book/detail/11989879.html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关键词搜索：https://www.jiaokey.com/tag/卞之琳系列  散文钞  1934-2000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