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书名：政策学概论</w:t>
      </w:r>
    </w:p>
    <w:p>
      <w:r>
        <w:t>作者：金炯烈，朴贞子著</w:t>
      </w:r>
    </w:p>
    <w:p>
      <w:r>
        <w:t>出版社：延吉：延边大学出版社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政策学概论 评论地址：https://www.jiaokey.com/book/detail/11989860.html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