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思想政治工作与人的全面发展  第2版</w:t>
      </w:r>
    </w:p>
    <w:p>
      <w:r>
        <w:t>作者：上海市思想政治工作研究会编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总页数：175</w:t>
      </w:r>
    </w:p>
    <w:p>
      <w:r>
        <w:t>更多请访问教客网: www.jiaokey.com</w:t>
      </w:r>
    </w:p>
    <w:p>
      <w:r>
        <w:t>新视界  思想政治工作与人的全面发展  第2版 评论地址：https://www.jiaokey.com/book/detail/11989813.html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