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三个六月</w:t>
      </w:r>
    </w:p>
    <w:p>
      <w:r>
        <w:rPr>
          <w:rFonts w:ascii="宋体" w:hAnsi="宋体" w:eastAsia="宋体"/>
          <w:sz w:val="24"/>
        </w:rPr>
        <w:t>（美）朱莉亚·格拉丝（Julia Glass）著；刘珠还译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三个六月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（美）朱莉亚·格拉丝（Julia Glass）著；刘珠还译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本书出售、求购地址：https://www.jiaokey.com/book/detail/11989808.html</w:t>
      </w:r>
    </w:p>
    <w:p>
      <w:r>
        <w:t>更多相关图书推荐：https://www.jiaokey.com</w:t>
      </w:r>
    </w:p>
    <w:p>
      <w:r>
        <w:t>（美）朱莉亚·格拉丝（Julia Glass）著；刘珠还译 其他作品：https://www.jiaokey.com/tag/（美）朱莉亚·格拉丝（Julia Glass）著；刘珠还译.html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关键词搜索：https://www.jiaokey.com/tag/三个六月.html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