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华能精煤-补连塔</w:t>
      </w:r>
    </w:p>
    <w:p>
      <w:r>
        <w:rPr>
          <w:rFonts w:ascii="宋体" w:hAnsi="宋体" w:eastAsia="宋体"/>
          <w:sz w:val="24"/>
        </w:rPr>
        <w:t>何思恩主编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华能精煤-补连塔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煤矿-工厂史(地点: 伊金霍洛旗) 工厂史-煤矿(地点: 伊金霍洛旗)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本书出售、求购地址：https://www.jiaokey.com/book/detail/11989806.html</w:t>
      </w:r>
    </w:p>
    <w:p>
      <w:r>
        <w:t>更多相关图书推荐：https://www.jiaokey.com</w:t>
      </w:r>
    </w:p>
    <w:p>
      <w:r>
        <w:t>何思恩主编 其他作品：https://www.jiaokey.com/tag/何思恩主编.html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关键词搜索：https://www.jiaokey.com/tag/煤矿-工厂史(地点: 伊金霍洛旗) 工厂史-煤矿(地点: 伊金霍洛旗).html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