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中国沿海发达地区社会变迁调查</w:t>
      </w:r>
    </w:p>
    <w:p>
      <w:r>
        <w:rPr>
          <w:rFonts w:ascii="宋体" w:hAnsi="宋体" w:eastAsia="宋体"/>
          <w:sz w:val="24"/>
        </w:rPr>
        <w:t>沈崇麟主编；陈婴婴，赵平副主编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中国沿海发达地区社会变迁调查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沈崇麟主编；陈婴婴，赵平副主编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本书出售、求购地址：https://www.jiaokey.com/book/detail/11989761.html</w:t>
      </w:r>
    </w:p>
    <w:p>
      <w:r>
        <w:t>更多相关图书推荐：https://www.jiaokey.com</w:t>
      </w:r>
    </w:p>
    <w:p>
      <w:r>
        <w:t>沈崇麟主编；陈婴婴，赵平副主编 其他作品：https://www.jiaokey.com/tag/沈崇麟主编；陈婴婴，赵平副主编.html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关键词搜索：https://www.jiaokey.com/tag/中国沿海发达地区社会变迁调查.html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