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书名：云南民俗风情与旅游</w:t>
      </w:r>
    </w:p>
    <w:p>
      <w:r>
        <w:t>作者：苏丽春，李艳主编</w:t>
      </w:r>
    </w:p>
    <w:p>
      <w:r>
        <w:t>出版社：昆明：云南大学出版社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云南民俗风情与旅游 评论地址：https://www.jiaokey.com/book/detail/11989636.html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