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书名：远程教育的理论与实践</w:t>
      </w:r>
    </w:p>
    <w:p>
      <w:r>
        <w:t>作者：田屹，周虹主编</w:t>
      </w:r>
    </w:p>
    <w:p>
      <w:r>
        <w:t>出版社：西安：第四军医大学出版社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远程教育的理论与实践 评论地址：https://www.jiaokey.com/book/detail/11989626.html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