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书名：科学发展观与中国新型工业化理论、问题与对策  《科学发展观与中国新型工业化道路》国际学术研讨论论文集</w:t>
      </w:r>
    </w:p>
    <w:p>
      <w:r>
        <w:t>作者：胡培兆，陈其林主编</w:t>
      </w:r>
    </w:p>
    <w:p>
      <w:r>
        <w:t>出版社：厦门：厦门大学出版社</w:t>
      </w:r>
    </w:p>
    <w:p>
      <w:r>
        <w:t>出版日期：2006.08</w:t>
      </w:r>
    </w:p>
    <w:p>
      <w:r>
        <w:t>总页数：415</w:t>
      </w:r>
    </w:p>
    <w:p>
      <w:r>
        <w:t>更多请访问教客网: www.jiaokey.com</w:t>
      </w:r>
    </w:p>
    <w:p>
      <w:r>
        <w:t>科学发展观与中国新型工业化理论、问题与对策  《科学发展观与中国新型工业化道路》国际学术研讨论论文集 评论地址：https://www.jiaokey.com/book/detail/11989606.html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