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实战派营销人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实战派营销人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本书出售、求购地址：https://www.jiaokey.com/book/detail/11989484.html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关键词搜索：https://www.jiaokey.com/tag/市场营销学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