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世界上最伟大的犹太商经  顶尖犹太富豪经营技巧168则</w:t>
      </w:r>
    </w:p>
    <w:p>
      <w:r>
        <w:rPr>
          <w:rFonts w:ascii="宋体" w:hAnsi="宋体" w:eastAsia="宋体"/>
          <w:sz w:val="24"/>
        </w:rPr>
        <w:t>史晟编著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世界上最伟大的犹太商经  顶尖犹太富豪经营技巧168则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本书出售、求购地址：https://www.jiaokey.com/book/detail/11989407.html</w:t>
      </w:r>
    </w:p>
    <w:p>
      <w:r>
        <w:t>更多相关图书推荐：https://www.jiaokey.com</w:t>
      </w:r>
    </w:p>
    <w:p>
      <w:r>
        <w:t>史晟编著 其他作品：https://www.jiaokey.com/tag/史晟编著.html</w:t>
      </w:r>
    </w:p>
    <w:p>
      <w:r>
        <w:t>北京市：中国盲文出版社 出版图书：https://www.jiaokey.com/tag/北京市：中国盲文出版社.html</w:t>
      </w:r>
    </w:p>
    <w:p>
      <w:r>
        <w:t>关键词搜索：https://www.jiaokey.com/tag/世界上最伟大的犹太商经  顶尖犹太富豪经营技巧168则.html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