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世界上最伟大的犹太商例  顶尖犹太富豪实战范例168例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世界上最伟大的犹太商例  顶尖犹太富豪实战范例168例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本书出售、求购地址：https://www.jiaokey.com/book/detail/11989406.html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关键词搜索：https://www.jiaokey.com/tag/世界上最伟大的犹太商例  顶尖犹太富豪实战范例168例.html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