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你就是钱  3  借系统造钱  率团队赢钱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你就是钱  3  借系统造钱  率团队赢钱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本书出售、求购地址：https://www.jiaokey.com/book/detail/11989401.html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关键词搜索：https://www.jiaokey.com/tag/你就是钱  3  借系统造钱  率团队赢钱.html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