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1+1=100  神奇致富术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1+1=100  神奇致富术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本书出售、求购地址：https://www.jiaokey.com/book/detail/11989399.html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关键词搜索：https://www.jiaokey.com/tag/1+1=100  神奇致富术.html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