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古古商悟漫画丛书  开店管理</w:t>
      </w:r>
    </w:p>
    <w:p>
      <w:r>
        <w:rPr>
          <w:rFonts w:ascii="宋体" w:hAnsi="宋体" w:eastAsia="宋体"/>
          <w:sz w:val="24"/>
        </w:rPr>
        <w:t>鲁稚主编；石头文；贾非图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古古商悟漫画丛书  开店管理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鲁稚主编；石头文；贾非图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本书出售、求购地址：https://www.jiaokey.com/book/detail/11989398.html</w:t>
      </w:r>
    </w:p>
    <w:p>
      <w:r>
        <w:t>更多相关图书推荐：https://www.jiaokey.com</w:t>
      </w:r>
    </w:p>
    <w:p>
      <w:r>
        <w:t>鲁稚主编；石头文；贾非图 其他作品：https://www.jiaokey.com/tag/鲁稚主编；石头文；贾非图.html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关键词搜索：https://www.jiaokey.com/tag/古古商悟漫画丛书  开店管理.html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