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大学通识教育探索  中国台湾经验与启示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大学通识教育探索  中国台湾经验与启示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本书出售、求购地址：https://www.jiaokey.com/book/detail/11989371.html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关键词搜索：https://www.jiaokey.com/tag/大学通识教育探索  中国台湾经验与启示.html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