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农业生态经济协同论  西北地区农业经济发展与生态建设协同作用机理及对策研究</w:t>
      </w:r>
    </w:p>
    <w:p>
      <w:r>
        <w:rPr>
          <w:rFonts w:ascii="宋体" w:hAnsi="宋体" w:eastAsia="宋体"/>
          <w:sz w:val="24"/>
        </w:rPr>
        <w:t>聂华林，路万青编著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农业生态经济协同论  西北地区农业经济发展与生态建设协同作用机理及对策研究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聂华林，路万青编著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本书出售、求购地址：https://www.jiaokey.com/book/detail/11989369.html</w:t>
      </w:r>
    </w:p>
    <w:p>
      <w:r>
        <w:t>更多相关图书推荐：https://www.jiaokey.com</w:t>
      </w:r>
    </w:p>
    <w:p>
      <w:r>
        <w:t>聂华林，路万青编著 其他作品：https://www.jiaokey.com/tag/聂华林，路万青编著.html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关键词搜索：https://www.jiaokey.com/tag/农业生态经济协同论  西北地区农业经济发展与生态建设协同作用机理及对策研究.html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