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一分钟销售员</w:t>
      </w:r>
    </w:p>
    <w:p>
      <w:r>
        <w:rPr>
          <w:rFonts w:ascii="宋体" w:hAnsi="宋体" w:eastAsia="宋体"/>
          <w:sz w:val="24"/>
        </w:rPr>
        <w:t>（美）史宾塞·约翰迅，劳利·威尔迅著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一分钟销售员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（美）史宾塞·约翰迅，劳利·威尔迅著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本书出售、求购地址：https://www.jiaokey.com/book/detail/11989365.html</w:t>
      </w:r>
    </w:p>
    <w:p>
      <w:r>
        <w:t>更多相关图书推荐：https://www.jiaokey.com</w:t>
      </w:r>
    </w:p>
    <w:p>
      <w:r>
        <w:t>（美）史宾塞·约翰迅，劳利·威尔迅著 其他作品：https://www.jiaokey.com/tag/（美）史宾塞·约翰迅，劳利·威尔迅著.html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关键词搜索：https://www.jiaokey.com/tag/一分钟销售员.html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